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ДАРЕНИЯ АВТОМОБИЛЯ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