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ДАРЕНИЯ КВАРТИРЫ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