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rFonts w:ascii="Times New Roman" w:hAnsi="Times New Roman" w:eastAsia="Times New Roman"/>
          <w:b/>
          <w:sz w:val="28"/>
        </w:rPr>
        <w:t>ДОГОВОР КУПЛИ-ПРОДАЖИ АВТОМОБИЛЯ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г. ____________________                                           «___» __________ 20__ г.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</w:r>
    </w:p>
    <w:p>
      <w:pPr>
        <w:spacing w:after="60" w:line="276" w:lineRule="auto"/>
      </w:pPr>
      <w:r>
        <w:rPr>
          <w:rFonts w:ascii="Times New Roman" w:hAnsi="Times New Roman" w:eastAsia="Times New Roman"/>
          <w:b/>
          <w:sz w:val="24"/>
        </w:rPr>
        <w:t>1. СТОРОНЫ ДОГОВОРА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1.1. Гражданин(ка) РФ ________________________________________________________________,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паспорт: серия ______ № __________, выдан ____________________________________________,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дата выдачи: «___» __________ ____ г., код подразделения: ____________________________,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адрес регистрации: _________________________________________________________________,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телефон: ______________________, e-mail: ____________________________________________,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именуемый(ая) далее «Продавец», с одной стороны, и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1.2. Гражданин(ка) РФ ________________________________________________________________,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паспорт: серия ______ № __________, выдан ____________________________________________,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дата выдачи: «___» __________ ____ г., код подразделения: ____________________________,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адрес регистрации: _________________________________________________________________,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телефон: ______________________, e-mail: ____________________________________________,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именуемый(ая) далее «Покупатель», с другой стороны, совместно именуемые «Стороны», заключили настоящий договор.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/>
          <w:sz w:val="24"/>
        </w:rPr>
        <w:t>2. ПРЕДМЕТ ДОГОВОРА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2.1. Продавец обязуется передать в собственность Покупателя, а Покупатель обязуется принять и оплатить транспортное средство: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марка, модель: _________________________________________________________________;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год выпуска: __________;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VIN: ___________________________________________________________________________;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государственный регистрационный знак: _________________________________________;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номер кузова: _________________________________________________________________;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номер шасси/рамы: ______________________________________________________________;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цвет: _________________________________________________________________________;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ПТС / ЭПТС: ___________________________________________________________________;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СТС: серия ______ № ____________________________________________________________;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пробег на дату подписания договора: __________________ км.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2.2. Вместе с автомобилем Продавец передаёт Покупателю ключи, регистрационные документы, принадлежности и дополнительное имущество, указанные в акте приёма-передачи.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2.3. Продавец подтверждает, что автомобиль принадлежит ему на законном основании, не находится в розыске, под арестом, в залоге, не является предметом судебного спора и не обременён правами третьих лиц, если иное прямо не указано в настоящем договоре.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2.4. Известные Покупателю недостатки, повреждения, ограничения или особенности автомобиля: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____________________________________________________________________________________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____________________________________________________________________________________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/>
          <w:sz w:val="24"/>
        </w:rPr>
        <w:t>3. ЦЕНА И ПОРЯДОК ОПЛАТЫ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3.1. Цена автомобиля составляет __________________________ рублей.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3.2. Оплата производится следующим способом: наличными денежными средствами / банковским переводом / иным способом: ________________________________________________.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3.3. Моментом оплаты считается: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— при наличном расчёте — получение Продавцом денежных средств и подписание расписки;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— при безналичном расчёте — поступление денежных средств на счёт Продавца.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3.4. Расписка о получении денежных средств может быть включена в настоящий договор или оформлена отдельным документом.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/>
          <w:sz w:val="24"/>
        </w:rPr>
        <w:t>4. ПЕРЕДАЧА АВТОМОБИЛЯ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4.1. Автомобиль передаётся Покупателю в день подписания договора, если Стороны письменно не согласовали иной срок.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4.2. Передача автомобиля, ключей, документов и принадлежностей оформляется актом приёма-передачи.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4.3. Риск случайной гибели или случайного повреждения автомобиля переходит к Покупателю с момента фактической передачи автомобиля и ключей.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4.4. Покупатель до подписания договора осмотрел автомобиль, проверил идентификационные номера, документы и фактическое состояние автомобиля.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/>
          <w:sz w:val="24"/>
        </w:rPr>
        <w:t>5. ПРАВА И ОБЯЗАННОСТИ ПРОДАВЦА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5.1. Продавец обязан передать автомобиль, документы, ключи и принадлежности в состоянии, согласованном Сторонами.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5.2. Продавец обязан сообщить Покупателю известные ему существенные недостатки автомобиля.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5.3. Продавец обязан не совершать действий, препятствующих регистрации автомобиля Покупателем.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5.4. Продавец несёт ответственность за недостоверность сведений о праве собственности, обременениях, запретах и ограничениях.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/>
          <w:sz w:val="24"/>
        </w:rPr>
        <w:t>6. ПРАВА И ОБЯЗАННОСТИ ПОКУПАТЕЛЯ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6.1. Покупатель обязан оплатить автомобиль в размере и порядке, установленном договором.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6.2. Покупатель обязан принять автомобиль, документы, ключи и принадлежности.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6.3. Покупатель самостоятельно совершает регистрационные действия в установленном порядке.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6.4. Покупатель несёт расходы, связанные с регистрационными действиями, если Стороны не согласовали иное.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/>
          <w:sz w:val="24"/>
        </w:rPr>
        <w:t>7. ОТВЕТСТВЕННОСТЬ СТОРОН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7.1. Сторона, нарушившая договор, обязана возместить другой Стороне документально подтверждённые убытки.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7.2. Если после подписания договора выявятся арест, залог, запрет регистрационных действий, розыск автомобиля или иные юридические препятствия, о которых Покупатель не был письменно предупреждён, Покупатель вправе требовать расторжения договора, возврата уплаченной суммы и возмещения убытков.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7.3. Если Покупатель не оплатил автомобиль в согласованный срок, Продавец вправе отказаться от передачи автомобиля и потребовать возмещения убытков.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/>
          <w:sz w:val="24"/>
        </w:rPr>
        <w:t>8. ЗАВЕРЕНИЯ СТОРОН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8.1. Стороны подтверждают, что обладают необходимой дееспособностью, действуют добровольно, понимают значение договора и его правовые последствия.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8.2. Продавец подтверждает достоверность сведений об автомобиле и отсутствие скрытых юридических препятствий к продаже.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8.3. Покупатель подтверждает, что имел возможность осмотреть автомобиль и задать Продавцу вопросы о его состоянии.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/>
          <w:sz w:val="24"/>
        </w:rPr>
        <w:t>9. РАЗРЕШЕНИЕ СПОРОВ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9.1. Все споры Стороны стремятся решить путём переговоров.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9.2. При недостижении соглашения спор передаётся в суд по правилам подсудности, установленным законодательством РФ.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/>
          <w:sz w:val="24"/>
        </w:rPr>
        <w:t>10. ЗАКЛЮЧИТЕЛЬНЫЕ ПОЛОЖЕНИЯ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10.1. Договор составлен в трёх экземплярах: для Продавца, Покупателя и регистрационных действий.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10.2. Все приложения, расписки и акты, подписанные Сторонами, являются неотъемлемой частью договора.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10.3. Подписывая договор, Стороны подтверждают, что все существенные условия согласованы.</w:t>
      </w:r>
    </w:p>
    <w:p>
      <w:r>
        <w:br w:type="page"/>
      </w:r>
    </w:p>
    <w:p>
      <w:pPr>
        <w:spacing w:after="200"/>
        <w:jc w:val="center"/>
      </w:pPr>
      <w:r>
        <w:rPr>
          <w:rFonts w:ascii="Times New Roman" w:hAnsi="Times New Roman" w:eastAsia="Times New Roman"/>
          <w:b/>
          <w:sz w:val="28"/>
        </w:rPr>
        <w:t>АКТ ПРИЁМА-ПЕРЕДАЧИ АВТОМОБИЛЯ</w:t>
      </w:r>
    </w:p>
    <w:p>
      <w:pPr>
        <w:spacing w:after="60" w:line="276" w:lineRule="auto"/>
        <w:jc w:val="center"/>
      </w:pPr>
      <w:r>
        <w:rPr>
          <w:rFonts w:ascii="Times New Roman" w:hAnsi="Times New Roman" w:eastAsia="Times New Roman"/>
          <w:b w:val="0"/>
          <w:sz w:val="24"/>
        </w:rPr>
        <w:t>к договору купли-продажи автомобиля от «___» __________ 20__ г.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г. ____________________                                           «___» __________ 20__ г.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Продавец передал, а Покупатель принял автомобиль, указанный в договоре купли-продажи.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Дата передачи: «___» __________ 20__ г.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Время передачи: ______ ч. ______ мин.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Место передачи: _________________________________________________________________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Передано Покупателю: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— автомобиль: да / нет;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— ключи: ______ шт.;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— СТС: да / нет;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— ПТС / сведения ЭПТС: да / нет;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— сервисная книжка: да / нет;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— дополнительное имущество: ____________________________________________________.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Состояние автомобиля на момент передачи: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____________________________________________________________________________________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____________________________________________________________________________________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Замечания Покупателя: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____________________________________________________________________________________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____________________________________________________________________________________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Продавец: __________________ /_________________________/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Покупатель: ________________ /_________________________/</w:t>
      </w:r>
    </w:p>
    <w:p>
      <w:r>
        <w:br w:type="page"/>
      </w:r>
    </w:p>
    <w:p>
      <w:pPr>
        <w:spacing w:after="200"/>
        <w:jc w:val="center"/>
      </w:pPr>
      <w:r>
        <w:rPr>
          <w:rFonts w:ascii="Times New Roman" w:hAnsi="Times New Roman" w:eastAsia="Times New Roman"/>
          <w:b/>
          <w:sz w:val="28"/>
        </w:rPr>
        <w:t>РАСПИСКА О ПОЛУЧЕНИИ ДЕНЕЖНЫХ СРЕДСТВ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г. ____________________                                           «___» __________ 20__ г.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Я, ________________________________________________________________________________,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паспорт: серия ______ № __________, получил(а) от ______________________________________________________________ денежные средства по договору купли-продажи автомобиля в размере: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__________________________ рублей.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Деньги получил(а) полностью. Претензий по оплате не имею.</w:t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</w:r>
    </w:p>
    <w:p>
      <w:pPr>
        <w:spacing w:after="60" w:line="276" w:lineRule="auto"/>
      </w:pPr>
      <w:r>
        <w:rPr>
          <w:rFonts w:ascii="Times New Roman" w:hAnsi="Times New Roman" w:eastAsia="Times New Roman"/>
          <w:b w:val="0"/>
          <w:sz w:val="24"/>
        </w:rPr>
        <w:t>Продавец: __________________ /_________________________/</w:t>
      </w:r>
    </w:p>
    <w:sectPr w:rsidR="00FC693F" w:rsidRPr="0006063C" w:rsidSect="00034616">
      <w:pgSz w:w="12240" w:h="15840"/>
      <w:pgMar w:top="1134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