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НА РЕМОНТ КВАРТИРЫ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