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 ВЫПОЛНЕНИЕ РАБОТ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