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НАЙМА ЖИЛОГО ПОМЕЩЕНИЯ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