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 ОКАЗАНИЯ УСЛУГ</w:t>
      </w:r>
    </w:p>
    <w:p/>
    <w:p>
      <w:r>
        <w:t>г. ____________________                         «___» __________ 20__ г.</w:t>
      </w:r>
    </w:p>
    <w:p/>
    <w:p>
      <w:r>
        <w:t>Сторона 1: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1», с одной стороны, и</w:t>
      </w:r>
    </w:p>
    <w:p/>
    <w:p>
      <w:r>
        <w:t>Сторона 2: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2», с другой стороны, заключили настоящий договор о нижеследующем.</w:t>
      </w:r>
    </w:p>
    <w:p/>
    <w:p>
      <w:r>
        <w:rPr>
          <w:b/>
        </w:rPr>
        <w:t>1. Предмет договора</w:t>
      </w:r>
    </w:p>
    <w:p>
      <w:r>
        <w:t>1.1. Стороны договорились о следующем: ________________________________________________.</w:t>
      </w:r>
    </w:p>
    <w:p>
      <w:r>
        <w:t>1.2. Подробное описание предмета договора: ____________________________________________.</w:t>
      </w:r>
    </w:p>
    <w:p/>
    <w:p>
      <w:r>
        <w:rPr>
          <w:b/>
        </w:rPr>
        <w:t>2. Цена и порядок расчётов</w:t>
      </w:r>
    </w:p>
    <w:p>
      <w:r>
        <w:t>2.1. Общая стоимость по договору составляет: __________________ рублей.</w:t>
      </w:r>
    </w:p>
    <w:p>
      <w:r>
        <w:t>2.2. Порядок оплаты: ________________________________________________________________.</w:t>
      </w:r>
    </w:p>
    <w:p/>
    <w:p>
      <w:r>
        <w:rPr>
          <w:b/>
        </w:rPr>
        <w:t>3. Сроки исполнения</w:t>
      </w:r>
    </w:p>
    <w:p>
      <w:r>
        <w:t>3.1. Начало исполнения: «___» __________ 20__ г.</w:t>
      </w:r>
    </w:p>
    <w:p>
      <w:r>
        <w:t>3.2. Окончание исполнения: «___» __________ 20__ г.</w:t>
      </w:r>
    </w:p>
    <w:p/>
    <w:p>
      <w:r>
        <w:rPr>
          <w:b/>
        </w:rPr>
        <w:t>4. Права и обязанности сторон</w:t>
      </w:r>
    </w:p>
    <w:p>
      <w:r>
        <w:t>4.1. Сторона 1 обязуется: ___________________________________________________________.</w:t>
      </w:r>
    </w:p>
    <w:p>
      <w:r>
        <w:t>4.2. Сторона 2 обязуется: ___________________________________________________________.</w:t>
      </w:r>
    </w:p>
    <w:p/>
    <w:p>
      <w:r>
        <w:rPr>
          <w:b/>
        </w:rPr>
        <w:t>5. Ответственность сторон</w:t>
      </w:r>
    </w:p>
    <w:p>
      <w:r>
        <w:t>5.1. За нарушение условий договора стороны несут ответственность в соответствии с законодательством РФ.</w:t>
      </w:r>
    </w:p>
    <w:p>
      <w:r>
        <w:t>5.2. Размер неустойки/штрафа при необходимости указывается отдельно: ____________________.</w:t>
      </w:r>
    </w:p>
    <w:p/>
    <w:p>
      <w:r>
        <w:rPr>
          <w:b/>
        </w:rPr>
        <w:t>6. Разрешение споров</w:t>
      </w:r>
    </w:p>
    <w:p>
      <w:r>
        <w:t>6.1. Споры решаются путём переговоров.</w:t>
      </w:r>
    </w:p>
    <w:p>
      <w:r>
        <w:t>6.2. При недостижении соглашения спор может быть передан в суд по правилам подсудности.</w:t>
      </w:r>
    </w:p>
    <w:p/>
    <w:p>
      <w:r>
        <w:rPr>
          <w:b/>
        </w:rPr>
        <w:t>7. Реквизиты и подписи сторон</w:t>
      </w:r>
    </w:p>
    <w:p>
      <w:r>
        <w:t>Сторона 1: ________________________________</w:t>
      </w:r>
    </w:p>
    <w:p>
      <w:r>
        <w:t>Сторона 2: ________________________________</w:t>
      </w:r>
    </w:p>
    <w:p/>
    <w:p>
      <w:r>
        <w:t>Подпись Стороны 1: __________________ /__________________/</w:t>
      </w:r>
    </w:p>
    <w:p>
      <w:r>
        <w:t>Подпись Стороны 2: __________________ /__________________/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