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ПОСТАВКИ ТОВАРА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