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ЮРИДИЧЕСКИХ УСЛУГ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