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ДОПОЛНИТЕЛЬНОЕ СОГЛАШЕНИЕ К ДОГОВОРУ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