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ТРУДОВОЙ ДОГОВОР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