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ЗАЯВЛЕНИЕ НА ОТПУСК</w:t>
      </w:r>
    </w:p>
    <w:p/>
    <w:p>
      <w:r>
        <w:t>Прошу: 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Обстоятельства: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Приложения:</w:t>
      </w:r>
    </w:p>
    <w:p>
      <w:r>
        <w:t>1. ________________________________________________________________________________</w:t>
      </w:r>
    </w:p>
    <w:p>
      <w:r>
        <w:t>2. ________________________________________________________________________________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