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ЗАЯВЛЕНИЕ В ПОЛИЦИЮ</w:t>
      </w:r>
    </w:p>
    <w:p/>
    <w:p>
      <w:r>
        <w:t>Прошу: 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Обстоятельства: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Приложения:</w:t>
      </w:r>
    </w:p>
    <w:p>
      <w:r>
        <w:t>1. ________________________________________________________________________________</w:t>
      </w:r>
    </w:p>
    <w:p>
      <w:r>
        <w:t>2. ________________________________________________________________________________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