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СВОБОДНОЙ ФОРМЕ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