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НА РОСТЕЛЕКОМ НА ПЛОХОЙ ИНТЕРНЕТ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