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Кому: ________________________________________________</w:t>
      </w:r>
    </w:p>
    <w:p>
      <w:r>
        <w:t>Адрес: _______________________________________________</w:t>
      </w:r>
    </w:p>
    <w:p/>
    <w:p>
      <w:r>
        <w:t>От: _________________________________________________</w:t>
      </w:r>
    </w:p>
    <w:p>
      <w:r>
        <w:t>Адрес: _______________________________________________</w:t>
      </w:r>
    </w:p>
    <w:p>
      <w:r>
        <w:t>Телефон/e-mail: ______________________________________</w:t>
      </w:r>
    </w:p>
    <w:p/>
    <w:p>
      <w:pPr>
        <w:jc w:val="center"/>
      </w:pPr>
      <w:r>
        <w:rPr>
          <w:b/>
          <w:sz w:val="28"/>
        </w:rPr>
        <w:t>ЖАЛОБА В РОСПОТРЕБНАДЗОР НА ПЛОХОЕ ЭЛЕКТРИЧЕСТВО</w:t>
      </w:r>
    </w:p>
    <w:p/>
    <w:p>
      <w:r>
        <w:t>Я, ____________________________________________________, сообщаю о следующем: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Суть нарушения:</w:t>
      </w:r>
    </w:p>
    <w:p>
      <w:r>
        <w:t>__________________________________________________________________________________</w:t>
      </w:r>
    </w:p>
    <w:p>
      <w:r>
        <w:t>__________________________________________________________________________________</w:t>
      </w:r>
    </w:p>
    <w:p/>
    <w:p>
      <w:r>
        <w:t>Прошу:</w:t>
      </w:r>
    </w:p>
    <w:p>
      <w:r>
        <w:t>1. Провести проверку по изложенным обстоятельствам.</w:t>
      </w:r>
    </w:p>
    <w:p>
      <w:r>
        <w:t>2. Принять меры реагирования в пределах компетенции.</w:t>
      </w:r>
    </w:p>
    <w:p>
      <w:r>
        <w:t>3. Направить письменный ответ по указанному адресу.</w:t>
      </w:r>
    </w:p>
    <w:p/>
    <w:p>
      <w:r>
        <w:t>Приложения:</w:t>
      </w:r>
    </w:p>
    <w:p>
      <w:r>
        <w:t>1. Копии документов, подтверждающих обстоятельства жалобы.</w:t>
      </w:r>
    </w:p>
    <w:p>
      <w:r>
        <w:t>2. Фото, видео, переписка, квитанции или иные доказательства.</w:t>
      </w:r>
    </w:p>
    <w:p/>
    <w:p>
      <w:r>
        <w:t>Подпись: __________________ /__________________/</w:t>
      </w:r>
    </w:p>
    <w:p>
      <w:r>
        <w:t>Дата: «___» __________ 20__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